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9D0B" w14:textId="52369C2B" w:rsidR="00893B13" w:rsidRDefault="00893B13" w:rsidP="00893B13">
      <w:pPr>
        <w:pStyle w:val="Heading1"/>
        <w:jc w:val="center"/>
      </w:pPr>
      <w:r>
        <w:rPr>
          <w:noProof/>
        </w:rPr>
        <w:drawing>
          <wp:inline distT="0" distB="0" distL="0" distR="0" wp14:anchorId="14120A1F" wp14:editId="31B171C4">
            <wp:extent cx="1346662" cy="709402"/>
            <wp:effectExtent l="0" t="0" r="0" b="1905"/>
            <wp:docPr id="759910234" name="Picture 1" descr="A logo with a red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10234" name="Picture 1" descr="A logo with a red triang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649" cy="7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44AA" w14:textId="19C07A96" w:rsidR="006D162A" w:rsidRDefault="00000000">
      <w:pPr>
        <w:pStyle w:val="Heading1"/>
      </w:pPr>
      <w:r>
        <w:t>🧠 ABC Reflection Worksheet for Swimmers</w:t>
      </w:r>
    </w:p>
    <w:p w14:paraId="434E25F1" w14:textId="77777777" w:rsidR="006D162A" w:rsidRDefault="00000000">
      <w:r>
        <w:t>Based on Rational Emotive Behavior Therapy (REBT)</w:t>
      </w:r>
    </w:p>
    <w:p w14:paraId="281275E1" w14:textId="77777777" w:rsidR="006D162A" w:rsidRDefault="00000000">
      <w:pPr>
        <w:pStyle w:val="Heading2"/>
      </w:pPr>
      <w:r>
        <w:t>🔹 A – Activating Event</w:t>
      </w:r>
    </w:p>
    <w:p w14:paraId="6740FEB8" w14:textId="77777777" w:rsidR="006D162A" w:rsidRDefault="00000000">
      <w:r>
        <w:t>What happened? Describe the situation that triggered your response.</w:t>
      </w:r>
    </w:p>
    <w:p w14:paraId="4378CBB5" w14:textId="77777777" w:rsidR="006D162A" w:rsidRDefault="00000000">
      <w:pPr>
        <w:pStyle w:val="IntenseQuote"/>
      </w:pPr>
      <w:r>
        <w:t>Example: I missed my goal time in the 100 freestyle.</w:t>
      </w:r>
    </w:p>
    <w:p w14:paraId="0C2BCA0E" w14:textId="77777777" w:rsidR="006D162A" w:rsidRDefault="00000000">
      <w:r>
        <w:t>My Response:</w:t>
      </w:r>
      <w:r>
        <w:br/>
        <w:t>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</w:t>
      </w:r>
      <w:r>
        <w:br/>
      </w:r>
    </w:p>
    <w:p w14:paraId="06F332C3" w14:textId="77777777" w:rsidR="006D162A" w:rsidRDefault="00000000">
      <w:pPr>
        <w:pStyle w:val="Heading2"/>
      </w:pPr>
      <w:r>
        <w:t>🔹 B – Belief</w:t>
      </w:r>
    </w:p>
    <w:p w14:paraId="3AEF14BE" w14:textId="77777777" w:rsidR="006D162A" w:rsidRDefault="00000000">
      <w:r>
        <w:t>What were you saying to yourself in that moment? What thoughts or beliefs popped up?</w:t>
      </w:r>
    </w:p>
    <w:p w14:paraId="00FB95D1" w14:textId="77777777" w:rsidR="006D162A" w:rsidRDefault="00000000">
      <w:pPr>
        <w:pStyle w:val="IntenseQuote"/>
      </w:pPr>
      <w:r>
        <w:t>Example: “I’ll never get faster.” “I’m not good enough.”</w:t>
      </w:r>
    </w:p>
    <w:p w14:paraId="4EAF2FC4" w14:textId="77777777" w:rsidR="006D162A" w:rsidRDefault="00000000">
      <w:r>
        <w:t>My Response:</w:t>
      </w:r>
      <w:r>
        <w:br/>
        <w:t>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</w:t>
      </w:r>
      <w:r>
        <w:br/>
      </w:r>
    </w:p>
    <w:p w14:paraId="31C85EED" w14:textId="77777777" w:rsidR="006D162A" w:rsidRDefault="00000000">
      <w:pPr>
        <w:pStyle w:val="Heading2"/>
      </w:pPr>
      <w:r>
        <w:t>🔹 C – Consequence</w:t>
      </w:r>
    </w:p>
    <w:p w14:paraId="6EEE7E8A" w14:textId="77777777" w:rsidR="006D162A" w:rsidRDefault="00000000">
      <w:r>
        <w:t>How did you feel and act because of those beliefs?</w:t>
      </w:r>
    </w:p>
    <w:p w14:paraId="4E79692C" w14:textId="77777777" w:rsidR="006D162A" w:rsidRDefault="00000000">
      <w:pPr>
        <w:pStyle w:val="IntenseQuote"/>
      </w:pPr>
      <w:r>
        <w:t>Example: I felt defeated and didn’t want to talk to my coach. I cried after the race.</w:t>
      </w:r>
    </w:p>
    <w:p w14:paraId="22C48C30" w14:textId="77777777" w:rsidR="006D162A" w:rsidRDefault="00000000">
      <w:r>
        <w:t>My Response:</w:t>
      </w:r>
      <w:r>
        <w:br/>
        <w:t>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</w:t>
      </w:r>
      <w:r>
        <w:br/>
      </w:r>
    </w:p>
    <w:p w14:paraId="6942C0B0" w14:textId="77777777" w:rsidR="006D162A" w:rsidRDefault="00000000">
      <w:pPr>
        <w:pStyle w:val="Heading2"/>
      </w:pPr>
      <w:r>
        <w:lastRenderedPageBreak/>
        <w:t>🔹 D – Dispute the Belief</w:t>
      </w:r>
    </w:p>
    <w:p w14:paraId="40E70311" w14:textId="77777777" w:rsidR="006D162A" w:rsidRDefault="00000000">
      <w:r>
        <w:t>Is that belief 100% true? What evidence challenges it? What would you say to a teammate thinking the same thing?</w:t>
      </w:r>
    </w:p>
    <w:p w14:paraId="796D88ED" w14:textId="77777777" w:rsidR="006D162A" w:rsidRDefault="00000000">
      <w:pPr>
        <w:pStyle w:val="IntenseQuote"/>
      </w:pPr>
      <w:r>
        <w:t>Example: I’ve dropped time before. One race doesn’t define me. I’ve trained hard and will keep improving.</w:t>
      </w:r>
    </w:p>
    <w:p w14:paraId="7A2ADF8F" w14:textId="77777777" w:rsidR="006D162A" w:rsidRDefault="00000000">
      <w:r>
        <w:t>My Response:</w:t>
      </w:r>
      <w:r>
        <w:br/>
        <w:t>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</w:t>
      </w:r>
      <w:r>
        <w:br/>
      </w:r>
    </w:p>
    <w:p w14:paraId="59CF6DB4" w14:textId="77777777" w:rsidR="006D162A" w:rsidRDefault="00000000">
      <w:pPr>
        <w:pStyle w:val="Heading2"/>
      </w:pPr>
      <w:r>
        <w:t>🔹 E – Effective New Belief</w:t>
      </w:r>
    </w:p>
    <w:p w14:paraId="05B07CDE" w14:textId="77777777" w:rsidR="006D162A" w:rsidRDefault="00000000">
      <w:r>
        <w:t>What is a more helpful, rational belief you can hold moving forward?</w:t>
      </w:r>
    </w:p>
    <w:p w14:paraId="5EB30865" w14:textId="77777777" w:rsidR="006D162A" w:rsidRDefault="00000000">
      <w:pPr>
        <w:pStyle w:val="IntenseQuote"/>
      </w:pPr>
      <w:r>
        <w:t>Example: “This wasn’t my best race, but I can learn from it and keep working.”</w:t>
      </w:r>
    </w:p>
    <w:p w14:paraId="1555E9EE" w14:textId="77777777" w:rsidR="006D162A" w:rsidRDefault="00000000">
      <w:r>
        <w:t>My Response:</w:t>
      </w:r>
      <w:r>
        <w:br/>
        <w:t>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</w:t>
      </w:r>
      <w:r>
        <w:br/>
      </w:r>
    </w:p>
    <w:p w14:paraId="1BFBFDC5" w14:textId="77777777" w:rsidR="006D162A" w:rsidRDefault="00000000">
      <w:pPr>
        <w:pStyle w:val="Heading2"/>
      </w:pPr>
      <w:r>
        <w:t>🔹 F – New Feeling/Outcome</w:t>
      </w:r>
    </w:p>
    <w:p w14:paraId="2D432BC9" w14:textId="77777777" w:rsidR="006D162A" w:rsidRDefault="00000000">
      <w:r>
        <w:t>How do you feel now after shifting your belief? How might you respond next time?</w:t>
      </w:r>
    </w:p>
    <w:p w14:paraId="04F380DC" w14:textId="77777777" w:rsidR="006D162A" w:rsidRDefault="00000000">
      <w:pPr>
        <w:pStyle w:val="IntenseQuote"/>
      </w:pPr>
      <w:r>
        <w:t>Example: Calmer, motivated to improve, proud of how I handled it.</w:t>
      </w:r>
    </w:p>
    <w:p w14:paraId="0CA32C4D" w14:textId="77777777" w:rsidR="006D162A" w:rsidRDefault="00000000">
      <w:r>
        <w:t>My Response:</w:t>
      </w:r>
      <w:r>
        <w:br/>
        <w:t>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</w:t>
      </w:r>
      <w:r>
        <w:br/>
      </w:r>
    </w:p>
    <w:sectPr w:rsidR="006D16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4187156">
    <w:abstractNumId w:val="8"/>
  </w:num>
  <w:num w:numId="2" w16cid:durableId="1160660921">
    <w:abstractNumId w:val="6"/>
  </w:num>
  <w:num w:numId="3" w16cid:durableId="2042320215">
    <w:abstractNumId w:val="5"/>
  </w:num>
  <w:num w:numId="4" w16cid:durableId="1512334537">
    <w:abstractNumId w:val="4"/>
  </w:num>
  <w:num w:numId="5" w16cid:durableId="1785078444">
    <w:abstractNumId w:val="7"/>
  </w:num>
  <w:num w:numId="6" w16cid:durableId="282082343">
    <w:abstractNumId w:val="3"/>
  </w:num>
  <w:num w:numId="7" w16cid:durableId="1449733933">
    <w:abstractNumId w:val="2"/>
  </w:num>
  <w:num w:numId="8" w16cid:durableId="810100681">
    <w:abstractNumId w:val="1"/>
  </w:num>
  <w:num w:numId="9" w16cid:durableId="64585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162A"/>
    <w:rsid w:val="00893B13"/>
    <w:rsid w:val="00AA1D8D"/>
    <w:rsid w:val="00B47730"/>
    <w:rsid w:val="00C43EE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A871A"/>
  <w14:defaultImageDpi w14:val="300"/>
  <w15:docId w15:val="{B2A43D88-5604-E844-BB06-95CD1CE8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Oliphant</cp:lastModifiedBy>
  <cp:revision>2</cp:revision>
  <dcterms:created xsi:type="dcterms:W3CDTF">2013-12-23T23:15:00Z</dcterms:created>
  <dcterms:modified xsi:type="dcterms:W3CDTF">2025-05-12T18:51:00Z</dcterms:modified>
  <cp:category/>
</cp:coreProperties>
</file>