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B8BE" w14:textId="568EF1E3" w:rsidR="00A36B76" w:rsidRDefault="00A36B76" w:rsidP="00A36B76">
      <w:pPr>
        <w:pStyle w:val="Heading1"/>
        <w:jc w:val="center"/>
      </w:pPr>
      <w:r>
        <w:rPr>
          <w:noProof/>
        </w:rPr>
        <w:drawing>
          <wp:inline distT="0" distB="0" distL="0" distR="0" wp14:anchorId="44E2671C" wp14:editId="2CD7A45E">
            <wp:extent cx="1280160" cy="674370"/>
            <wp:effectExtent l="0" t="0" r="2540" b="0"/>
            <wp:docPr id="1763034597" name="Picture 1" descr="A logo with a red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034597" name="Picture 1" descr="A logo with a red triang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92155" cy="68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3EA9C" w14:textId="7CB09EBD" w:rsidR="005F5D95" w:rsidRDefault="00000000" w:rsidP="00A36B76">
      <w:pPr>
        <w:pStyle w:val="Heading1"/>
        <w:jc w:val="center"/>
      </w:pPr>
      <w:r>
        <w:t>🏊‍♀️ Swimming Between the Ears</w:t>
      </w:r>
      <w:r w:rsidR="00526DE5" w:rsidRPr="00526DE5">
        <w:t xml:space="preserve"> </w:t>
      </w:r>
      <w:r w:rsidR="00526DE5">
        <w:rPr>
          <w:rFonts w:ascii="Apple Color Emoji" w:hAnsi="Apple Color Emoji" w:cs="Apple Color Emoji"/>
        </w:rPr>
        <w:t>🏊‍♀️</w:t>
      </w:r>
    </w:p>
    <w:p w14:paraId="410C3E89" w14:textId="77777777" w:rsidR="005F5D95" w:rsidRDefault="00000000" w:rsidP="00A36B76">
      <w:pPr>
        <w:pStyle w:val="IntenseQuote"/>
        <w:jc w:val="center"/>
      </w:pPr>
      <w:r>
        <w:t>How to Train Your Brain for Peak Performance</w:t>
      </w:r>
    </w:p>
    <w:p w14:paraId="0DC7DBC6" w14:textId="77777777" w:rsidR="005F5D95" w:rsidRDefault="00000000">
      <w:pPr>
        <w:pStyle w:val="Heading2"/>
      </w:pPr>
      <w:r>
        <w:t>🧠 Your Brain Wants to Protect You—Not Perform</w:t>
      </w:r>
    </w:p>
    <w:p w14:paraId="53C04420" w14:textId="3A65692B" w:rsidR="00A36B76" w:rsidRDefault="00000000" w:rsidP="00A36B76">
      <w:pPr>
        <w:pStyle w:val="ListParagraph"/>
        <w:numPr>
          <w:ilvl w:val="0"/>
          <w:numId w:val="10"/>
        </w:numPr>
      </w:pPr>
      <w:r>
        <w:t>Under pressure, the brain defaults to safety</w:t>
      </w:r>
      <w:r w:rsidR="008528C8">
        <w:t xml:space="preserve"> by triggering its threat response</w:t>
      </w:r>
      <w:r>
        <w:t>: tight muscles, slow reactions, fear</w:t>
      </w:r>
      <w:r w:rsidR="00A36B76">
        <w:t>. Slow decision making</w:t>
      </w:r>
    </w:p>
    <w:p w14:paraId="08E5FD72" w14:textId="77777777" w:rsidR="00A36B76" w:rsidRDefault="00A36B76" w:rsidP="00A36B76">
      <w:pPr>
        <w:pStyle w:val="ListParagraph"/>
        <w:numPr>
          <w:ilvl w:val="0"/>
          <w:numId w:val="10"/>
        </w:numPr>
      </w:pPr>
      <w:r>
        <w:t>Mental training helps you shift from survival to performance mode.</w:t>
      </w:r>
    </w:p>
    <w:p w14:paraId="07BDB9E2" w14:textId="7A89257F" w:rsidR="00526DE5" w:rsidRDefault="00526DE5" w:rsidP="00526DE5">
      <w:pPr>
        <w:pStyle w:val="ListParagraph"/>
        <w:numPr>
          <w:ilvl w:val="1"/>
          <w:numId w:val="10"/>
        </w:numPr>
      </w:pPr>
      <w:r>
        <w:t xml:space="preserve">You will still have nerves. Doubts will creep in and various other thoughts. Mental training teaches you </w:t>
      </w:r>
      <w:proofErr w:type="gramStart"/>
      <w:r>
        <w:t>have to</w:t>
      </w:r>
      <w:proofErr w:type="gramEnd"/>
      <w:r>
        <w:t xml:space="preserve"> show up and compete to the best of your ability despite these thoughts and feelings.</w:t>
      </w:r>
    </w:p>
    <w:p w14:paraId="07B637A3" w14:textId="7A706495" w:rsidR="005F5D95" w:rsidRPr="00526DE5" w:rsidRDefault="00000000" w:rsidP="00A36B76">
      <w:pPr>
        <w:rPr>
          <w:b/>
          <w:bCs/>
          <w:color w:val="4F81BD" w:themeColor="accent1"/>
        </w:rPr>
      </w:pPr>
      <w:r w:rsidRPr="00A36B76">
        <w:rPr>
          <w:rFonts w:ascii="Apple Color Emoji" w:hAnsi="Apple Color Emoji" w:cs="Apple Color Emoji"/>
        </w:rPr>
        <w:t>🗣</w:t>
      </w:r>
      <w:r>
        <w:t xml:space="preserve"> </w:t>
      </w:r>
      <w:r w:rsidRPr="00526DE5">
        <w:rPr>
          <w:b/>
          <w:bCs/>
          <w:color w:val="4F81BD" w:themeColor="accent1"/>
        </w:rPr>
        <w:t>SELF-TALK: Train Your Inner Voice</w:t>
      </w:r>
    </w:p>
    <w:p w14:paraId="696DC5D5" w14:textId="77777777" w:rsidR="00A36B76" w:rsidRDefault="00000000" w:rsidP="00A36B76">
      <w:pPr>
        <w:pStyle w:val="ListBullet"/>
      </w:pPr>
      <w:r>
        <w:t xml:space="preserve">“I have to…” </w:t>
      </w:r>
      <w:r>
        <w:rPr>
          <w:rFonts w:ascii="Segoe UI Symbol" w:hAnsi="Segoe UI Symbol" w:cs="Segoe UI Symbol"/>
        </w:rPr>
        <w:t>➝</w:t>
      </w:r>
      <w:r>
        <w:t xml:space="preserve"> “I get to…”</w:t>
      </w:r>
    </w:p>
    <w:p w14:paraId="3DB57C38" w14:textId="0CEFDFEA" w:rsidR="00A36B76" w:rsidRDefault="00000000" w:rsidP="00A36B76">
      <w:pPr>
        <w:pStyle w:val="ListBullet"/>
      </w:pPr>
      <w:r>
        <w:t xml:space="preserve">“I’m a bad swimmer…” </w:t>
      </w:r>
      <w:r>
        <w:rPr>
          <w:rFonts w:ascii="Segoe UI Symbol" w:hAnsi="Segoe UI Symbol" w:cs="Segoe UI Symbol"/>
        </w:rPr>
        <w:t>➝</w:t>
      </w:r>
      <w:r>
        <w:t xml:space="preserve"> “One race doesn’t define me.”</w:t>
      </w:r>
    </w:p>
    <w:p w14:paraId="7481219B" w14:textId="2634412F" w:rsidR="005F5D95" w:rsidRDefault="00000000" w:rsidP="00A36B76">
      <w:pPr>
        <w:pStyle w:val="ListBullet"/>
      </w:pPr>
      <w:r>
        <w:t>Use the ABC Model to reframe:</w:t>
      </w:r>
    </w:p>
    <w:p w14:paraId="18F33CC2" w14:textId="77777777" w:rsidR="005F5D95" w:rsidRDefault="00000000" w:rsidP="00A36B76">
      <w:pPr>
        <w:pStyle w:val="ListBullet"/>
        <w:tabs>
          <w:tab w:val="clear" w:pos="360"/>
          <w:tab w:val="num" w:pos="720"/>
        </w:tabs>
        <w:ind w:left="720"/>
      </w:pPr>
      <w:r>
        <w:t>ABC Example – Faulty Pattern</w:t>
      </w:r>
    </w:p>
    <w:p w14:paraId="466EA549" w14:textId="1277FBA9" w:rsidR="005F5D95" w:rsidRDefault="00000000" w:rsidP="00A36B76">
      <w:pPr>
        <w:pStyle w:val="ListBullet2"/>
        <w:tabs>
          <w:tab w:val="clear" w:pos="720"/>
          <w:tab w:val="num" w:pos="1080"/>
        </w:tabs>
        <w:ind w:left="1080"/>
      </w:pPr>
      <w:proofErr w:type="gramStart"/>
      <w:r>
        <w:t>A</w:t>
      </w:r>
      <w:r w:rsidR="008528C8">
        <w:t>(</w:t>
      </w:r>
      <w:proofErr w:type="gramEnd"/>
      <w:r w:rsidR="008528C8">
        <w:t>The event that induces a response or belief)</w:t>
      </w:r>
      <w:r>
        <w:t>: Slow Time</w:t>
      </w:r>
    </w:p>
    <w:p w14:paraId="1DC7ADF3" w14:textId="2DA10C88" w:rsidR="005F5D95" w:rsidRDefault="00000000" w:rsidP="00A36B76">
      <w:pPr>
        <w:pStyle w:val="ListBullet2"/>
        <w:tabs>
          <w:tab w:val="clear" w:pos="720"/>
          <w:tab w:val="num" w:pos="1080"/>
        </w:tabs>
        <w:ind w:left="1080"/>
      </w:pPr>
      <w:proofErr w:type="gramStart"/>
      <w:r>
        <w:t>B</w:t>
      </w:r>
      <w:r w:rsidR="008528C8">
        <w:t>(</w:t>
      </w:r>
      <w:proofErr w:type="gramEnd"/>
      <w:r w:rsidR="008528C8">
        <w:t>The belief of thought about the event)</w:t>
      </w:r>
      <w:r>
        <w:t>: 'I’m a bad swimmer. I always choke. I’ve let everyone down.'</w:t>
      </w:r>
    </w:p>
    <w:p w14:paraId="1069013F" w14:textId="1959EB2E" w:rsidR="005F5D95" w:rsidRDefault="00000000" w:rsidP="00A36B76">
      <w:pPr>
        <w:pStyle w:val="ListBullet2"/>
        <w:tabs>
          <w:tab w:val="clear" w:pos="720"/>
          <w:tab w:val="num" w:pos="1080"/>
        </w:tabs>
        <w:ind w:left="1080"/>
      </w:pPr>
      <w:proofErr w:type="gramStart"/>
      <w:r>
        <w:t>C</w:t>
      </w:r>
      <w:r w:rsidR="008528C8">
        <w:t>(</w:t>
      </w:r>
      <w:proofErr w:type="gramEnd"/>
      <w:r w:rsidR="008528C8">
        <w:t>Consequences of those beliefs)</w:t>
      </w:r>
      <w:r>
        <w:t>: Feelings of doubt, shame, low motivation, negative spiral</w:t>
      </w:r>
      <w:r w:rsidR="008528C8">
        <w:t>, another poor swim.</w:t>
      </w:r>
    </w:p>
    <w:p w14:paraId="276189AE" w14:textId="77777777" w:rsidR="005F5D95" w:rsidRDefault="00000000" w:rsidP="00A36B76">
      <w:pPr>
        <w:pStyle w:val="ListBullet"/>
        <w:tabs>
          <w:tab w:val="clear" w:pos="360"/>
          <w:tab w:val="num" w:pos="720"/>
        </w:tabs>
        <w:ind w:left="720"/>
      </w:pPr>
      <w:r>
        <w:t>ABC Example – Helpful Reframe</w:t>
      </w:r>
    </w:p>
    <w:p w14:paraId="63EBB01A" w14:textId="77777777" w:rsidR="005F5D95" w:rsidRDefault="00000000" w:rsidP="00A36B76">
      <w:pPr>
        <w:pStyle w:val="ListBullet2"/>
        <w:tabs>
          <w:tab w:val="clear" w:pos="720"/>
          <w:tab w:val="num" w:pos="1080"/>
        </w:tabs>
        <w:ind w:left="1080"/>
      </w:pPr>
      <w:r>
        <w:t>A: Slow Time</w:t>
      </w:r>
    </w:p>
    <w:p w14:paraId="63CFB1C1" w14:textId="77777777" w:rsidR="005F5D95" w:rsidRDefault="00000000" w:rsidP="00A36B76">
      <w:pPr>
        <w:pStyle w:val="ListBullet2"/>
        <w:tabs>
          <w:tab w:val="clear" w:pos="720"/>
          <w:tab w:val="num" w:pos="1080"/>
        </w:tabs>
        <w:ind w:left="1080"/>
      </w:pPr>
      <w:r>
        <w:t>B: 'It’s one swim. I’ve trained hard. What can I learn from this?' (YES AND...)</w:t>
      </w:r>
    </w:p>
    <w:p w14:paraId="31E330ED" w14:textId="77777777" w:rsidR="005F5D95" w:rsidRDefault="00000000" w:rsidP="00A36B76">
      <w:pPr>
        <w:pStyle w:val="ListBullet2"/>
        <w:tabs>
          <w:tab w:val="clear" w:pos="720"/>
          <w:tab w:val="num" w:pos="1080"/>
        </w:tabs>
        <w:ind w:left="1080"/>
      </w:pPr>
      <w:r>
        <w:t>C: Feels grounded, focused on learning, confidence builds through action</w:t>
      </w:r>
    </w:p>
    <w:p w14:paraId="73D8B894" w14:textId="77777777" w:rsidR="005F5D95" w:rsidRDefault="00000000">
      <w:pPr>
        <w:pStyle w:val="Heading2"/>
      </w:pPr>
      <w:r>
        <w:t>🧘 MINDFULNESS &amp; ACCEPTANCE: YES AND…</w:t>
      </w:r>
    </w:p>
    <w:p w14:paraId="4D779B7D" w14:textId="77777777" w:rsidR="00A36B76" w:rsidRDefault="00000000" w:rsidP="00A36B76">
      <w:pPr>
        <w:pStyle w:val="ListBullet"/>
      </w:pPr>
      <w:r>
        <w:t>Yes, I’m nervous… AND I’m ready.</w:t>
      </w:r>
    </w:p>
    <w:p w14:paraId="4F103A97" w14:textId="4476A5E9" w:rsidR="00526DE5" w:rsidRDefault="00526DE5" w:rsidP="00526DE5">
      <w:pPr>
        <w:pStyle w:val="ListBullet"/>
        <w:tabs>
          <w:tab w:val="clear" w:pos="360"/>
          <w:tab w:val="num" w:pos="720"/>
        </w:tabs>
        <w:ind w:left="720"/>
      </w:pPr>
      <w:r>
        <w:t>You can be nervous and still perform well. Nerves are good.</w:t>
      </w:r>
    </w:p>
    <w:p w14:paraId="13B6CC20" w14:textId="77777777" w:rsidR="00A36B76" w:rsidRDefault="00000000" w:rsidP="00A36B76">
      <w:pPr>
        <w:pStyle w:val="ListBullet"/>
      </w:pPr>
      <w:r>
        <w:t>Acceptance creates space to focus on What’s Important Now (W.I.N.)</w:t>
      </w:r>
    </w:p>
    <w:p w14:paraId="6F448E0E" w14:textId="77777777" w:rsidR="00A36B76" w:rsidRDefault="00000000" w:rsidP="00A36B76">
      <w:pPr>
        <w:pStyle w:val="ListBullet"/>
      </w:pPr>
      <w:r>
        <w:t>“I came to cross the river, not fight the alligators.”</w:t>
      </w:r>
    </w:p>
    <w:p w14:paraId="58523D99" w14:textId="77777777" w:rsidR="00A36B76" w:rsidRDefault="00000000" w:rsidP="00A36B76">
      <w:pPr>
        <w:pStyle w:val="ListBullet"/>
        <w:tabs>
          <w:tab w:val="clear" w:pos="360"/>
          <w:tab w:val="num" w:pos="720"/>
        </w:tabs>
        <w:ind w:left="720"/>
      </w:pPr>
      <w:r>
        <w:lastRenderedPageBreak/>
        <w:t xml:space="preserve"> River = Your Goal</w:t>
      </w:r>
      <w:r w:rsidR="00A36B76">
        <w:t xml:space="preserve"> is on the other side</w:t>
      </w:r>
    </w:p>
    <w:p w14:paraId="4D9FCACC" w14:textId="28399485" w:rsidR="00A36B76" w:rsidRDefault="00000000" w:rsidP="00A36B76">
      <w:pPr>
        <w:pStyle w:val="ListBullet"/>
        <w:tabs>
          <w:tab w:val="clear" w:pos="360"/>
          <w:tab w:val="num" w:pos="720"/>
        </w:tabs>
        <w:ind w:left="720"/>
      </w:pPr>
      <w:r>
        <w:t>Alligators = Doubts, distractions, nerves</w:t>
      </w:r>
      <w:r w:rsidR="00526DE5">
        <w:t>, comparisons</w:t>
      </w:r>
    </w:p>
    <w:p w14:paraId="5C2E06B7" w14:textId="2C36CE94" w:rsidR="005F5D95" w:rsidRDefault="00000000" w:rsidP="00A36B76">
      <w:pPr>
        <w:pStyle w:val="ListBullet"/>
        <w:tabs>
          <w:tab w:val="clear" w:pos="360"/>
          <w:tab w:val="num" w:pos="720"/>
        </w:tabs>
        <w:ind w:left="720"/>
      </w:pPr>
      <w:r>
        <w:t>Focus on the process even when discomfort is present.</w:t>
      </w:r>
    </w:p>
    <w:p w14:paraId="6CC48B8B" w14:textId="77777777" w:rsidR="005F5D95" w:rsidRDefault="00000000">
      <w:pPr>
        <w:pStyle w:val="Heading2"/>
      </w:pPr>
      <w:r>
        <w:rPr>
          <w:rFonts w:ascii="Apple Color Emoji" w:hAnsi="Apple Color Emoji" w:cs="Apple Color Emoji"/>
        </w:rPr>
        <w:t>🌀</w:t>
      </w:r>
      <w:r>
        <w:t xml:space="preserve"> ROUTINES = ANCHORS</w:t>
      </w:r>
    </w:p>
    <w:p w14:paraId="22C4A6F8" w14:textId="77777777" w:rsidR="008528C8" w:rsidRDefault="00000000" w:rsidP="008528C8">
      <w:pPr>
        <w:pStyle w:val="ListBullet"/>
        <w:tabs>
          <w:tab w:val="clear" w:pos="360"/>
          <w:tab w:val="num" w:pos="720"/>
        </w:tabs>
        <w:ind w:left="720"/>
      </w:pPr>
      <w:r>
        <w:t>Think Box = Mental prep</w:t>
      </w:r>
    </w:p>
    <w:p w14:paraId="13BB4A7E" w14:textId="22E61B30" w:rsidR="008528C8" w:rsidRDefault="00000000" w:rsidP="008528C8">
      <w:pPr>
        <w:pStyle w:val="ListBullet"/>
        <w:tabs>
          <w:tab w:val="clear" w:pos="360"/>
          <w:tab w:val="num" w:pos="720"/>
        </w:tabs>
        <w:ind w:left="720"/>
      </w:pPr>
      <w:r>
        <w:t xml:space="preserve">Swim Box = </w:t>
      </w:r>
      <w:r w:rsidR="008528C8">
        <w:t>Swim, trust your training</w:t>
      </w:r>
    </w:p>
    <w:p w14:paraId="4CEBE757" w14:textId="39CE21FE" w:rsidR="00A36B76" w:rsidRDefault="00000000" w:rsidP="008528C8">
      <w:pPr>
        <w:pStyle w:val="ListBullet"/>
        <w:tabs>
          <w:tab w:val="clear" w:pos="360"/>
          <w:tab w:val="num" w:pos="720"/>
        </w:tabs>
        <w:ind w:left="720"/>
      </w:pPr>
      <w:r>
        <w:t xml:space="preserve">Recovery Box = </w:t>
      </w:r>
      <w:r w:rsidR="008528C8">
        <w:t xml:space="preserve">Recover, </w:t>
      </w:r>
      <w:r>
        <w:t>Reflect, Refocus, Re-energize</w:t>
      </w:r>
    </w:p>
    <w:p w14:paraId="38ACB5CC" w14:textId="0CCDF75C" w:rsidR="008528C8" w:rsidRDefault="008528C8" w:rsidP="008528C8">
      <w:pPr>
        <w:pStyle w:val="ListBullet"/>
        <w:tabs>
          <w:tab w:val="clear" w:pos="360"/>
          <w:tab w:val="num" w:pos="1080"/>
        </w:tabs>
        <w:ind w:left="1080"/>
      </w:pPr>
      <w:r>
        <w:t>Make sure you recognize the things you did well in addition to what needs to be improved</w:t>
      </w:r>
    </w:p>
    <w:p w14:paraId="3266A55D" w14:textId="77777777" w:rsidR="005F5D95" w:rsidRDefault="00000000">
      <w:pPr>
        <w:pStyle w:val="Heading2"/>
      </w:pPr>
      <w:r>
        <w:rPr>
          <w:rFonts w:ascii="Apple Color Emoji" w:hAnsi="Apple Color Emoji" w:cs="Apple Color Emoji"/>
        </w:rPr>
        <w:t>🖼</w:t>
      </w:r>
      <w:r>
        <w:t xml:space="preserve"> VISUALIZATION &amp; IMAGERY</w:t>
      </w:r>
    </w:p>
    <w:p w14:paraId="5A60F682" w14:textId="77777777" w:rsidR="00A36B76" w:rsidRDefault="00000000" w:rsidP="00A36B76">
      <w:pPr>
        <w:pStyle w:val="ListParagraph"/>
        <w:numPr>
          <w:ilvl w:val="0"/>
          <w:numId w:val="11"/>
        </w:numPr>
      </w:pPr>
      <w:r>
        <w:t>Mental reps train the brain like physical reps train the body</w:t>
      </w:r>
    </w:p>
    <w:p w14:paraId="26E2B010" w14:textId="73212A4E" w:rsidR="005F5D95" w:rsidRDefault="00000000" w:rsidP="00A36B76">
      <w:pPr>
        <w:pStyle w:val="ListParagraph"/>
        <w:numPr>
          <w:ilvl w:val="0"/>
          <w:numId w:val="11"/>
        </w:numPr>
      </w:pPr>
      <w:r>
        <w:t>Picture the best, worst, and unexpected so you’re ready for all outcomes</w:t>
      </w:r>
    </w:p>
    <w:p w14:paraId="61891008" w14:textId="77777777" w:rsidR="005F5D95" w:rsidRDefault="00000000">
      <w:pPr>
        <w:pStyle w:val="Heading2"/>
      </w:pPr>
      <w:r>
        <w:rPr>
          <w:rFonts w:ascii="Apple Color Emoji" w:hAnsi="Apple Color Emoji" w:cs="Apple Color Emoji"/>
        </w:rPr>
        <w:t>🔥</w:t>
      </w:r>
      <w:r>
        <w:t xml:space="preserve"> PRESSURE = OPPORTUNITY</w:t>
      </w:r>
    </w:p>
    <w:p w14:paraId="04AF20B9" w14:textId="77777777" w:rsidR="00A36B76" w:rsidRDefault="00000000" w:rsidP="00A36B76">
      <w:pPr>
        <w:pStyle w:val="ListParagraph"/>
        <w:numPr>
          <w:ilvl w:val="0"/>
          <w:numId w:val="12"/>
        </w:numPr>
      </w:pPr>
      <w:r>
        <w:t>Nerves = energy. Use it.</w:t>
      </w:r>
    </w:p>
    <w:p w14:paraId="444788F7" w14:textId="77777777" w:rsidR="00A36B76" w:rsidRDefault="00000000" w:rsidP="00A36B76">
      <w:pPr>
        <w:pStyle w:val="ListParagraph"/>
        <w:numPr>
          <w:ilvl w:val="0"/>
          <w:numId w:val="12"/>
        </w:numPr>
      </w:pPr>
      <w:r>
        <w:t>You earned this moment. Excellence over perfection.</w:t>
      </w:r>
    </w:p>
    <w:p w14:paraId="6238E1EA" w14:textId="584AAFCF" w:rsidR="005F5D95" w:rsidRDefault="00000000" w:rsidP="00A36B76">
      <w:pPr>
        <w:pStyle w:val="ListParagraph"/>
        <w:numPr>
          <w:ilvl w:val="0"/>
          <w:numId w:val="12"/>
        </w:numPr>
      </w:pPr>
      <w:r>
        <w:t>Keep expectations low and standards high.</w:t>
      </w:r>
    </w:p>
    <w:p w14:paraId="3B3FB423" w14:textId="77777777" w:rsidR="005F5D95" w:rsidRDefault="00000000">
      <w:pPr>
        <w:pStyle w:val="Heading2"/>
      </w:pPr>
      <w:r>
        <w:rPr>
          <w:rFonts w:ascii="Apple Color Emoji" w:hAnsi="Apple Color Emoji" w:cs="Apple Color Emoji"/>
        </w:rPr>
        <w:t>💪</w:t>
      </w:r>
      <w:r>
        <w:t xml:space="preserve"> CONFIDENCE IS A BEHAVIOR</w:t>
      </w:r>
    </w:p>
    <w:p w14:paraId="2BD36997" w14:textId="77777777" w:rsidR="00A36B76" w:rsidRDefault="00000000" w:rsidP="00A36B76">
      <w:pPr>
        <w:pStyle w:val="ListParagraph"/>
        <w:numPr>
          <w:ilvl w:val="0"/>
          <w:numId w:val="13"/>
        </w:numPr>
      </w:pPr>
      <w:r>
        <w:t xml:space="preserve">Confidence is not a </w:t>
      </w:r>
      <w:proofErr w:type="gramStart"/>
      <w:r>
        <w:t>feeling,</w:t>
      </w:r>
      <w:proofErr w:type="gramEnd"/>
      <w:r>
        <w:t xml:space="preserve"> it’s something you do</w:t>
      </w:r>
    </w:p>
    <w:p w14:paraId="5581A9C1" w14:textId="77777777" w:rsidR="00A36B76" w:rsidRDefault="00000000" w:rsidP="00A36B76">
      <w:pPr>
        <w:pStyle w:val="ListParagraph"/>
        <w:numPr>
          <w:ilvl w:val="0"/>
          <w:numId w:val="13"/>
        </w:numPr>
      </w:pPr>
      <w:r>
        <w:t>Build it through small wins and hard work</w:t>
      </w:r>
    </w:p>
    <w:p w14:paraId="15EE6C4C" w14:textId="23217491" w:rsidR="005F5D95" w:rsidRDefault="00000000" w:rsidP="00A36B76">
      <w:pPr>
        <w:pStyle w:val="ListParagraph"/>
        <w:numPr>
          <w:ilvl w:val="0"/>
          <w:numId w:val="13"/>
        </w:numPr>
      </w:pPr>
      <w:r>
        <w:t>Trust your preparation—remind yourself what you’ve done to be here</w:t>
      </w:r>
    </w:p>
    <w:p w14:paraId="5267A2C7" w14:textId="4FDC71E4" w:rsidR="00526DE5" w:rsidRDefault="00526DE5" w:rsidP="00A36B76">
      <w:pPr>
        <w:pStyle w:val="ListParagraph"/>
        <w:numPr>
          <w:ilvl w:val="0"/>
          <w:numId w:val="13"/>
        </w:numPr>
      </w:pPr>
      <w:r>
        <w:t>You do not need confidence to swim well. You need trust and trust is built on preparation</w:t>
      </w:r>
    </w:p>
    <w:p w14:paraId="76BD6152" w14:textId="77777777" w:rsidR="005F5D95" w:rsidRDefault="00000000">
      <w:pPr>
        <w:pStyle w:val="Heading2"/>
      </w:pPr>
      <w:r>
        <w:rPr>
          <w:rFonts w:ascii="Apple Color Emoji" w:hAnsi="Apple Color Emoji" w:cs="Apple Color Emoji"/>
        </w:rPr>
        <w:t>✅</w:t>
      </w:r>
      <w:r>
        <w:t xml:space="preserve"> FINAL REMINDERS</w:t>
      </w:r>
    </w:p>
    <w:p w14:paraId="17821F57" w14:textId="77777777" w:rsidR="00A36B76" w:rsidRDefault="00000000" w:rsidP="00A36B76">
      <w:pPr>
        <w:pStyle w:val="ListParagraph"/>
        <w:numPr>
          <w:ilvl w:val="0"/>
          <w:numId w:val="14"/>
        </w:numPr>
      </w:pPr>
      <w:r>
        <w:t>Focus on being YOUR best, not THE best</w:t>
      </w:r>
    </w:p>
    <w:p w14:paraId="644376A1" w14:textId="77777777" w:rsidR="00A36B76" w:rsidRDefault="00000000" w:rsidP="00A36B76">
      <w:pPr>
        <w:pStyle w:val="ListParagraph"/>
        <w:numPr>
          <w:ilvl w:val="0"/>
          <w:numId w:val="14"/>
        </w:numPr>
      </w:pPr>
      <w:r>
        <w:t>Embrace discomfort—it’s how you grow</w:t>
      </w:r>
    </w:p>
    <w:p w14:paraId="5A4B6C17" w14:textId="1597311A" w:rsidR="005F5D95" w:rsidRDefault="00000000" w:rsidP="00A36B76">
      <w:pPr>
        <w:pStyle w:val="ListParagraph"/>
        <w:numPr>
          <w:ilvl w:val="0"/>
          <w:numId w:val="14"/>
        </w:numPr>
      </w:pPr>
      <w:r>
        <w:t xml:space="preserve">Train your brain like you </w:t>
      </w:r>
      <w:proofErr w:type="gramStart"/>
      <w:r>
        <w:t>train</w:t>
      </w:r>
      <w:proofErr w:type="gramEnd"/>
      <w:r>
        <w:t xml:space="preserve"> your body</w:t>
      </w:r>
    </w:p>
    <w:p w14:paraId="1466057F" w14:textId="0EE966B9" w:rsidR="00526DE5" w:rsidRDefault="00526DE5" w:rsidP="00526DE5">
      <w:pPr>
        <w:ind w:left="360"/>
      </w:pPr>
    </w:p>
    <w:sectPr w:rsidR="00526D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353C6D"/>
    <w:multiLevelType w:val="hybridMultilevel"/>
    <w:tmpl w:val="B444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F0A4F"/>
    <w:multiLevelType w:val="hybridMultilevel"/>
    <w:tmpl w:val="5ABA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A64C4"/>
    <w:multiLevelType w:val="hybridMultilevel"/>
    <w:tmpl w:val="E74C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D72AF"/>
    <w:multiLevelType w:val="hybridMultilevel"/>
    <w:tmpl w:val="D9DA4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3160E"/>
    <w:multiLevelType w:val="hybridMultilevel"/>
    <w:tmpl w:val="91143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5577">
    <w:abstractNumId w:val="8"/>
  </w:num>
  <w:num w:numId="2" w16cid:durableId="586617969">
    <w:abstractNumId w:val="6"/>
  </w:num>
  <w:num w:numId="3" w16cid:durableId="1150754767">
    <w:abstractNumId w:val="5"/>
  </w:num>
  <w:num w:numId="4" w16cid:durableId="443966273">
    <w:abstractNumId w:val="4"/>
  </w:num>
  <w:num w:numId="5" w16cid:durableId="1445491929">
    <w:abstractNumId w:val="7"/>
  </w:num>
  <w:num w:numId="6" w16cid:durableId="1728064518">
    <w:abstractNumId w:val="3"/>
  </w:num>
  <w:num w:numId="7" w16cid:durableId="41057808">
    <w:abstractNumId w:val="2"/>
  </w:num>
  <w:num w:numId="8" w16cid:durableId="334499258">
    <w:abstractNumId w:val="1"/>
  </w:num>
  <w:num w:numId="9" w16cid:durableId="122970345">
    <w:abstractNumId w:val="0"/>
  </w:num>
  <w:num w:numId="10" w16cid:durableId="1617103705">
    <w:abstractNumId w:val="10"/>
  </w:num>
  <w:num w:numId="11" w16cid:durableId="883981246">
    <w:abstractNumId w:val="9"/>
  </w:num>
  <w:num w:numId="12" w16cid:durableId="177893398">
    <w:abstractNumId w:val="13"/>
  </w:num>
  <w:num w:numId="13" w16cid:durableId="734744412">
    <w:abstractNumId w:val="12"/>
  </w:num>
  <w:num w:numId="14" w16cid:durableId="830949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6DE5"/>
    <w:rsid w:val="005F5D95"/>
    <w:rsid w:val="008528C8"/>
    <w:rsid w:val="00A36B76"/>
    <w:rsid w:val="00AA1D8D"/>
    <w:rsid w:val="00B47730"/>
    <w:rsid w:val="00C43EE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72D5C5"/>
  <w14:defaultImageDpi w14:val="300"/>
  <w15:docId w15:val="{B2A43D88-5604-E844-BB06-95CD1CE8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Oliphant</cp:lastModifiedBy>
  <cp:revision>4</cp:revision>
  <dcterms:created xsi:type="dcterms:W3CDTF">2013-12-23T23:15:00Z</dcterms:created>
  <dcterms:modified xsi:type="dcterms:W3CDTF">2025-05-12T18:23:00Z</dcterms:modified>
  <cp:category/>
</cp:coreProperties>
</file>