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81C1" w14:textId="77777777" w:rsidR="00C94CEC" w:rsidRPr="002072EC" w:rsidRDefault="000000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2E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82F2795" wp14:editId="240E5885">
            <wp:extent cx="1371600" cy="8415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SC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4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DB83C" w14:textId="3B7C4D9A" w:rsidR="00C94CEC" w:rsidRPr="002072EC" w:rsidRDefault="000000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2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South Carolina Swim Club</w:t>
      </w:r>
      <w:r w:rsidRPr="002072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Strategic Plan </w:t>
      </w:r>
      <w:r w:rsidR="007C1F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Resolution</w:t>
      </w:r>
      <w:r w:rsidRPr="002072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(2025–2026)</w:t>
      </w:r>
    </w:p>
    <w:p w14:paraId="74419795" w14:textId="77777777" w:rsidR="00C94CEC" w:rsidRPr="002072EC" w:rsidRDefault="00C94C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11B67" w14:textId="17C8E2B4" w:rsidR="00C94CEC" w:rsidRPr="002072EC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2051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Promoting Outstanding Volunteer Support</w:t>
      </w:r>
    </w:p>
    <w:p w14:paraId="0F650408" w14:textId="706D4718" w:rsidR="00C94CEC" w:rsidRPr="002072E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>Goal: Build a culture of true buy-in and engagement — moving beyond the minimum requirement toward real ownership in the club’s mission.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Key Targets: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50% of families meeting volunteer service points by year-end (up from ~20%).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Year of socials scheduled, with attendance growing at least 20% annually.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• Alumni network launched with at least </w:t>
      </w:r>
      <w:r w:rsidR="002072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engaged members by </w:t>
      </w:r>
      <w:r w:rsidR="00207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 of 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2072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Tracking &amp; Accountability: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Standalone Year-Long Volunteer Database (outside TeamUnify).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Kelsey: Volunteer systems &amp; family education.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Laurie: Culture-building (videos, pep rallies, tailgates, service projects).</w:t>
      </w:r>
    </w:p>
    <w:p w14:paraId="31585091" w14:textId="74AA9037" w:rsidR="00C94CEC" w:rsidRPr="002072EC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205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Establishing State-of-the-Art Facilities</w:t>
      </w:r>
    </w:p>
    <w:p w14:paraId="2417A438" w14:textId="77777777" w:rsidR="00C94CEC" w:rsidRPr="002072E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>Goal: Secure more water in the short term and lay the foundation for a long-term SCSC home facility.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Short-Term (James):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Expand lane capacity within 1 year to enable team growth.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Long-Term (Matthew):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Develop vision &amp; feasibility for a 50m facility with warm-up/warm-down pools and bleachers.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Engage CCSD, Town of Mt. Pleasant, CofC, CVB, and municipalities in discussions.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Milestones: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3 months → Action Forces formed.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6 months → Feasibility study &amp; awareness campaign.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12 months → Capital campaign kickoff.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Reporting: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Both Action Forces (short- and long-term) report monthly to the Board.</w:t>
      </w:r>
    </w:p>
    <w:p w14:paraId="3A03AE25" w14:textId="0E7CBB5C" w:rsidR="00C94CEC" w:rsidRPr="002072EC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2051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Inspiring Every Individual to Achieve the Highest Potential of Personal Development</w:t>
      </w:r>
    </w:p>
    <w:p w14:paraId="3A3C84F4" w14:textId="77777777" w:rsidR="00C94CEC" w:rsidRPr="002072E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t>Goal: Ensure every swimmer has the chance to succeed and thrive — both in the pool and personally.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Key Priorities: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Retention and motivation (track year-over-year retention &amp; attrition).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Building a ‘culture of support’ among teammates.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Helping athletes track goals beyond times (effort, technique, character, leadership).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Parent education on supporting athletes in healthy, positive ways.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Action Items &amp; Accountability: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Sara: Accountable for individual written development plans; Booster Club executes tracking/recognition.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Stephanie: Dual-track mentorship program — swimmer-to-swimmer and family-to-family, with pairings structured to multiply connections.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Brad: Clinics — written plan within 3 months; discretion to expand focus from technical skill to mental training, nutrition, and leadership.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Recognition Programs:</w:t>
      </w:r>
      <w:r w:rsidRPr="002072E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Awards, shout-outs, mentorship pairings, and team-wide acknowledgment of progress.</w:t>
      </w:r>
    </w:p>
    <w:p w14:paraId="32CF5CFD" w14:textId="622C75DC" w:rsidR="00C94CEC" w:rsidRPr="002072EC" w:rsidRDefault="00C94C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4CEC" w:rsidRPr="002072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3963872">
    <w:abstractNumId w:val="8"/>
  </w:num>
  <w:num w:numId="2" w16cid:durableId="1416510025">
    <w:abstractNumId w:val="6"/>
  </w:num>
  <w:num w:numId="3" w16cid:durableId="954679932">
    <w:abstractNumId w:val="5"/>
  </w:num>
  <w:num w:numId="4" w16cid:durableId="7223027">
    <w:abstractNumId w:val="4"/>
  </w:num>
  <w:num w:numId="5" w16cid:durableId="821970464">
    <w:abstractNumId w:val="7"/>
  </w:num>
  <w:num w:numId="6" w16cid:durableId="1124038401">
    <w:abstractNumId w:val="3"/>
  </w:num>
  <w:num w:numId="7" w16cid:durableId="569120972">
    <w:abstractNumId w:val="2"/>
  </w:num>
  <w:num w:numId="8" w16cid:durableId="2902034">
    <w:abstractNumId w:val="1"/>
  </w:num>
  <w:num w:numId="9" w16cid:durableId="33450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72EC"/>
    <w:rsid w:val="0029639D"/>
    <w:rsid w:val="00326F90"/>
    <w:rsid w:val="007C1F2A"/>
    <w:rsid w:val="0082051C"/>
    <w:rsid w:val="00AA1D8D"/>
    <w:rsid w:val="00B032A8"/>
    <w:rsid w:val="00B47730"/>
    <w:rsid w:val="00B72627"/>
    <w:rsid w:val="00C94CE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1ACF5"/>
  <w14:defaultImageDpi w14:val="300"/>
  <w15:docId w15:val="{3B937263-FCB6-2D43-A4C5-3E39D886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Roy Willey IV</cp:lastModifiedBy>
  <cp:revision>4</cp:revision>
  <dcterms:created xsi:type="dcterms:W3CDTF">2025-09-05T01:35:00Z</dcterms:created>
  <dcterms:modified xsi:type="dcterms:W3CDTF">2025-09-18T17:05:00Z</dcterms:modified>
  <cp:category/>
</cp:coreProperties>
</file>